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 w:val="0"/>
        </w:rPr>
        <w:t>КОМУ: Командиру(начальнику) _____________________________________________</w:t>
        <w:br/>
        <w:t>(наименование воинской части/органа, гарнизон)</w:t>
        <w:br/>
        <w:t>Через: начальника штаба / отдел (отделение) кадров / финансовый орган (нужное зачеркнуть)</w:t>
        <w:br/>
        <w:br/>
        <w:t>ОТ КОГО: ________________________________________________________________</w:t>
        <w:br/>
        <w:t>(воинское звание, Ф.И.О. полностью)</w:t>
        <w:br/>
        <w:t>Должность: ______________________________________________________________</w:t>
        <w:br/>
        <w:t>Воинская часть № ________   Табельный № ________   Контакты: тел. ____________, e‑mail ____________</w:t>
        <w:br/>
        <w:t>Адрес проживания: ________________________________________________________</w:t>
        <w:br/>
        <w:t>«___» __________ 20____ г.</w:t>
      </w:r>
    </w:p>
    <w:p>
      <w:pPr>
        <w:jc w:val="center"/>
      </w:pPr>
      <w:r>
        <w:rPr>
          <w:b/>
        </w:rPr>
        <w:t>РАПОРТ</w:t>
        <w:br/>
        <w:t>о выборе места жительства при увольнении</w:t>
      </w:r>
    </w:p>
    <w:p>
      <w:r>
        <w:t>В связи с предстоящим увольнением с военной службы прошу определить (указать в приказе) место моего избранного жительства и организовать соответствующие мероприятия. Сведения и обоснование выбора приведены ниже.</w:t>
      </w:r>
    </w:p>
    <w:p>
      <w:r>
        <w:t>ОСНОВАНИЕ (кадровое):</w:t>
        <w:br/>
        <w:t>— Основание увольнения: ______________________________________________ (ОШМ/истечение контракта/по состоянию здоровья/иное).</w:t>
        <w:br/>
        <w:t>— Планируемая дата исключения из списков: «___».___.20__ (или по дате приказа).</w:t>
      </w:r>
    </w:p>
    <w:p>
      <w:r>
        <w:t>МЕСТО ИЗБРАННОГО ЖИТЕЛЬСТВА:</w:t>
        <w:br/>
        <w:t>— Адрес (регион/район/населённый пункт, улица, дом): ________________________________________________</w:t>
        <w:br/>
        <w:t>— Причины выбора (семья/родственники/жильё/работа/лечение/иное): ______________________________________</w:t>
        <w:br/>
        <w:t>— Статус жилья по адресу: □ собственность □ соцнайм □ служебное □ найм □ у родственников □ иное: ______</w:t>
        <w:br/>
        <w:t>— При необходимости указать **временный адрес** до регистрации/вселения: ______________________________ (см. Приложение №5).</w:t>
      </w:r>
    </w:p>
    <w:p>
      <w:r>
        <w:t>ПРОШУ (проезд/перевозка имущества — при наличии права):</w:t>
        <w:br/>
        <w:t>1) Согласовать компенсацию (или оформление) проезда к месту избранного жительства для меня и членов семьи, перемещающихся совместно (Приложение №2).</w:t>
        <w:br/>
        <w:t>2) Согласовать перевозку личного имущества (багажа) в установленном порядке; рассчитать нормы и оформить документы (Приложение №4).</w:t>
        <w:br/>
        <w:t>3) Включить в приказ формулировку: «к месту избранного жительства: ______________________________ (адрес)».</w:t>
      </w:r>
    </w:p>
    <w:p>
      <w:r>
        <w:t>СВЕДЕНИЯ О МАРШРУТЕ/СРОКАХ (по возможности):</w:t>
        <w:br/>
        <w:t>— Предпочтительный маршрут и вид транспорта: ________________________________________________</w:t>
        <w:br/>
        <w:t>— Планируемые даты выезда/прибытия: с «___».___.20__ по «___».___.20__</w:t>
        <w:br/>
        <w:t>— Особые условия (дети, медицинские показания, габаритный багаж и др.): ________________________</w:t>
      </w:r>
    </w:p>
    <w:p>
      <w:r>
        <w:t>СВЕДЕНИЯ О ЧЛЕНАХ СЕМЬИ, ПЕРЕМЕЩАЮЩИХСЯ СОВМЕСТНО (см. Приложение №2):</w:t>
        <w:br/>
        <w:t>— Состав семьи, родство, даты рождения, документы, контактные телефоны.</w:t>
      </w:r>
    </w:p>
    <w:p>
      <w:r>
        <w:t>ЖИЛИЩНЫЕ/НИС ВОПРОСЫ (при наличии):</w:t>
        <w:br/>
        <w:t>— Статус: □ участник НИС (№ счёта _______)  □ жилищная субсидия (стадия: _______)  □ служебное жильё (адрес: _______)</w:t>
        <w:br/>
        <w:t>— Прошу учесть указанный адрес при взаимодействии с жилищными органами/ЕРН (если применимо).</w:t>
      </w:r>
    </w:p>
    <w:p>
      <w:r>
        <w:t>ПРИЛОЖЕНИЯ (копии; оригиналы по требованию):</w:t>
        <w:br/>
        <w:t>1) Документы, подтверждающие адрес/основание выбора (право на жильё, договор найма, согласие собственника и т.п.) — Прил. №1.</w:t>
        <w:br/>
        <w:t>2) Сведения о членах семьи, перемещающихся совместно (таблица) — Прил. №2.</w:t>
        <w:br/>
        <w:t>3) Предварительный маршрут/справки перевозчиков/расчёт стоимости (если есть) — Прил. №3.</w:t>
        <w:br/>
        <w:t>4) Перечень имущества/багажа к перевозке (при наличии) — Прил. №4.</w:t>
        <w:br/>
        <w:t>5) Временный адрес для связи/вселения (при необходимости) — Прил. №5.</w:t>
        <w:br/>
        <w:t>6) Банковские реквизиты для компенсаций/выплат (по ситуации).</w:t>
      </w:r>
    </w:p>
    <w:p>
      <w:r>
        <w:t>Подпись заявителя: ___________________/__________________/   «___» __________ 20____ г.</w:t>
        <w:br/>
        <w:t>(подпись / расшифровка)</w:t>
      </w:r>
    </w:p>
    <w:p>
      <w:r>
        <w:t>────────────────────────────────────────────────────────────────────────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b/>
        </w:rPr>
        <w:t>РЕЗОЛЮЦИЯ КОМАНДИРА/НАЧАЛЬНИКА (заполняется должностным лицом)</w:t>
      </w:r>
    </w:p>
    <w:p>
      <w:r>
        <w:t>Рассмотрено «___» __________ 20____ г.</w:t>
        <w:br/>
        <w:t>Решение: □ учесть заявленное место жительства □ согласовать проезд □ согласовать перевозку имущества □ довести до финансового органа/жилищного органа □ отказать (обоснование): ______________________</w:t>
        <w:br/>
        <w:t>Включить в приказ: «к месту избранного жительства: ____________________________________________»</w:t>
        <w:br/>
        <w:t>Подпись, Ф.И.О., должность: ________________________________________________________________</w:t>
      </w:r>
    </w:p>
    <w:p>
      <w:r>
        <w:t>────────────────────────────────────────────────────────────────────────</w:t>
      </w:r>
    </w:p>
    <w:p>
      <w:r>
        <w:t>ОТМЕТКА О ПРИЁМЕ (канцелярия)</w:t>
      </w:r>
    </w:p>
    <w:p>
      <w:r>
        <w:t>Принято от: __________________________________ (Ф.И.О., звание)   Дата: «___» __________ 20____ г.</w:t>
        <w:br/>
        <w:t>Входящий № ________   Сотрудник (Ф.И.О., подпись): _____________________________</w:t>
      </w:r>
    </w:p>
    <w:p>
      <w:r>
        <w:br w:type="page"/>
      </w:r>
    </w:p>
    <w:p>
      <w:r>
        <w:rPr>
          <w:b/>
        </w:rPr>
        <w:t>ПРИЛОЖЕНИЕ №1. Сведения/подтверждение по адресу избранного места жительства</w:t>
      </w:r>
    </w:p>
    <w:p>
      <w:r>
        <w:t>Адрес: ______________________________________________________________________________________</w:t>
        <w:br/>
        <w:t>Основание выбора (родственники/работа/лечение/иное): _________________________________________</w:t>
        <w:br/>
        <w:t>Подтверждающие документы: ___________________________________________________________________</w:t>
        <w:br/>
        <w:t>Контактное лицо по адресу: _________________________ Тел.: ____________________</w:t>
      </w:r>
    </w:p>
    <w:p>
      <w:r>
        <w:br w:type="page"/>
      </w:r>
    </w:p>
    <w:p>
      <w:r>
        <w:rPr>
          <w:b/>
        </w:rPr>
        <w:t>ПРИЛОЖЕНИЕ №2. Состав семьи, перемещающейся совместно</w:t>
      </w:r>
    </w:p>
    <w:p>
      <w:r>
        <w:t>№ | Ф.И.О. | Дата рождения | Родство | Документ (серия/№) | Льготы/особые условия | Телефон</w:t>
        <w:br/>
        <w:t>--|--------|----------------|--------|---------------------|-----------------------|--------</w:t>
        <w:br/>
        <w:t xml:space="preserve">1 |        |                |        |                     |                       |        </w:t>
        <w:br/>
        <w:t xml:space="preserve">2 |        |                |        |                     |                       |        </w:t>
      </w:r>
    </w:p>
    <w:p>
      <w:r>
        <w:br w:type="page"/>
      </w:r>
    </w:p>
    <w:p>
      <w:r>
        <w:rPr>
          <w:b/>
        </w:rPr>
        <w:t>ПРИЛОЖЕНИЕ №3. Предварительный маршрут/информация о перевозке</w:t>
      </w:r>
    </w:p>
    <w:p>
      <w:r>
        <w:t>Маршрут: _____________________________________________________________________________________</w:t>
        <w:br/>
        <w:t>Транспорт: _________________________  Даты: с «___».___.20__ по «___».___.20__</w:t>
        <w:br/>
        <w:t>Справочная стоимость/класс проезда (если имеется): ____________________________________________</w:t>
      </w:r>
    </w:p>
    <w:p>
      <w:r>
        <w:br w:type="page"/>
      </w:r>
    </w:p>
    <w:p>
      <w:r>
        <w:rPr>
          <w:b/>
        </w:rPr>
        <w:t>ПРИЛОЖЕНИЕ №4. Перечень имущества/багажа к перевозке (по возможности)</w:t>
      </w:r>
    </w:p>
    <w:p>
      <w:r>
        <w:t>№ | Наименование | Кол-во | Объём/вес (кг) | Особые условия | Примечание</w:t>
        <w:br/>
        <w:t>--|--------------|--------|----------------|----------------|-----------</w:t>
        <w:br/>
        <w:t xml:space="preserve">1 |              |        |                |                |           </w:t>
        <w:br/>
        <w:t xml:space="preserve">2 |              |        |                |                |           </w:t>
      </w:r>
    </w:p>
    <w:p>
      <w:r>
        <w:br w:type="page"/>
      </w:r>
    </w:p>
    <w:p>
      <w:r>
        <w:rPr>
          <w:b/>
        </w:rPr>
        <w:t>ПРИЛОЖЕНИЕ №5. Временный адрес для связи/вселения (если конечный адрес недоступен)</w:t>
      </w:r>
    </w:p>
    <w:p>
      <w:r>
        <w:t>Адрес временного проживания: _________________________________________________________________</w:t>
        <w:br/>
        <w:t>Планируемый срок проживания: с «___».___.20__ по «___».___.20__</w:t>
        <w:br/>
        <w:t>Контактное лицо/телефон: _____________________________________________________________________</w:t>
      </w:r>
    </w:p>
    <w:p>
      <w:r>
        <w:br w:type="page"/>
      </w:r>
    </w:p>
    <w:p>
      <w:r>
        <w:rPr>
          <w:b/>
        </w:rPr>
        <w:t>ПРИЛОЖЕНИЕ №6. Согласие на обработку персональных данных</w:t>
      </w:r>
    </w:p>
    <w:p>
      <w:r>
        <w:t>Я, ________________________________________, даю согласие воинской части/органу и уполномоченным органам на обработку моих персональных данных и данных членов семьи в целях оформления выбора места жительства при увольнении, организации проезда и перевозки имущества, а также взаимодействия с жилищными/финансовыми органами. Срок — до достижения цели обработки или отзыва. Подпись: ___________/____________/   Дата: «___» __________ 20____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