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</w:rPr>
        <w:t>КОМУ: Командиру(начальнику) _____________________________________________</w:t>
        <w:br/>
        <w:t>(наименование воинской части/органа, гарнизон)</w:t>
        <w:br/>
        <w:t>Через: начальника штаба / начальника отделения (отдела) кадров (нужное зачеркнуть)</w:t>
        <w:br/>
        <w:br/>
        <w:t>ОТ КОГО: ________________________________________________________________</w:t>
        <w:br/>
        <w:t>(воинское звание, Ф.И.О. полностью)</w:t>
        <w:br/>
        <w:t>Должность: ______________________________________________________________</w:t>
        <w:br/>
        <w:t>Воинская часть № ________   Табельный № ________   Контакты: тел. ____________, e‑mail ____________</w:t>
        <w:br/>
        <w:t>Адрес проживания (на период отпуска): ____________________________________</w:t>
        <w:br/>
        <w:t>«___» __________ 20____ г.</w:t>
      </w:r>
    </w:p>
    <w:p>
      <w:pPr>
        <w:jc w:val="center"/>
      </w:pPr>
      <w:r>
        <w:rPr>
          <w:b/>
        </w:rPr>
        <w:t>РАПОРТ</w:t>
        <w:br/>
        <w:t>о предоставлении отпуска по уходу за ребёнком</w:t>
      </w:r>
    </w:p>
    <w:p>
      <w:r>
        <w:t>В связи с рождением/усыновлением (удочерением) ребёнка прошу предоставить мне отпуск по уходу за ребёнком в соответствии с действующим порядком. Сведения и основания приведены ниже.</w:t>
      </w:r>
    </w:p>
    <w:p>
      <w:r>
        <w:t>СВЕДЕНИЯ О ЛИЦЕ, ОСУЩЕСТВЛЯЮЩЕМ УХОД:</w:t>
        <w:br/>
        <w:t>— Статус: мать / отец / опекун / иной родственник (нужное отметить)</w:t>
        <w:br/>
        <w:t>— Совместное проживание с ребёнком: да / нет   Адрес: ______________________________________</w:t>
      </w:r>
    </w:p>
    <w:p>
      <w:r>
        <w:t>СВЕДЕНИЯ О РЕБЁНКЕ:</w:t>
        <w:br/>
        <w:t>— Ф.И.О. ребёнка: ___________________________________________________________________________</w:t>
        <w:br/>
        <w:t>— Дата рождения / дата усыновления(удочерения): «___» __________ 20____ г.</w:t>
        <w:br/>
        <w:t>— Свидетельство о рождении/акт об усыновлении: серия _____ № ________, выдано «___».___.20__ __________________</w:t>
      </w:r>
    </w:p>
    <w:p>
      <w:r>
        <w:t>ПЕРИОД ОТПУСКА:</w:t>
        <w:br/>
        <w:t>— Прошу предоставить отпуск по уходу за ребёнком с «___» __________ 20____ г.</w:t>
        <w:br/>
        <w:t>— До достижения ребёнком возраста: □ 1,5 лет  □ 3 лет (нужное отметить)</w:t>
        <w:br/>
        <w:t>— О возможном досрочном выходе предупрежу письменно не менее чем за ____ дней.</w:t>
      </w:r>
    </w:p>
    <w:p>
      <w:r>
        <w:t>ВАРИАНТЫ РЕЖИМА ТРУДА НА ПЕРИОД ОТПУСКА (по желанию, при возможности):</w:t>
        <w:br/>
        <w:t>□ Полный отпуск по уходу (без выполнения служебных обязанностей)</w:t>
        <w:br/>
        <w:t>□ Работа на условиях неполного служебного времени с сохранением отпуска по уходу* (график см. Приложение №2)</w:t>
        <w:br/>
        <w:t>□ Дистанционная (удалённая) работа с сохранением отпуска по уходу* (условия см. Приложение №2)</w:t>
        <w:br/>
        <w:t>*если допускается действующим порядком и не препятствует уходу за ребёнком.</w:t>
      </w:r>
    </w:p>
    <w:p>
      <w:r>
        <w:t>ВЫПЛАТЫ И УВЕДОМЛЕНИЯ:</w:t>
        <w:br/>
        <w:t>— Прошу назначить и выплачивать положенное пособие по уходу за ребёнком при наличии оснований по действующему порядку.</w:t>
        <w:br/>
        <w:t>— Банковские реквизиты для выплат прилагаю (Приложение №1).</w:t>
        <w:br/>
        <w:t>— Прошу уведомлять о принятом решении на e‑mail/адрес, указанные в шапке.</w:t>
      </w:r>
    </w:p>
    <w:p>
      <w:r>
        <w:t>ОРГАНИЗАЦИЯ СЛУЖБЫ:</w:t>
        <w:br/>
        <w:t>— На период отпуска прошу назначить исполняющим обязанности ____________________ (должность, Ф.И.О.).</w:t>
        <w:br/>
        <w:t>— План передачи дел/контакты: ________________________________________________________________</w:t>
      </w:r>
    </w:p>
    <w:p>
      <w:r>
        <w:t>ПРИЛОЖЕНИЯ (копии; оригиналы предъявляются по требованию):</w:t>
        <w:br/>
        <w:t>1) Свидетельство о рождении ребёнка / решение об усыновлении (удочерении).</w:t>
        <w:br/>
        <w:t>2) Справка (заявление) от второго родителя о неполучении пособия по уходу за данным ребёнком по месту службы/работы (если применимо).</w:t>
        <w:br/>
        <w:t>3) Справка о прекращении отпуска по БиР (для матери — при передаче отпуска другому лицу, если применимо).</w:t>
        <w:br/>
        <w:t>4) СНИЛС/идентификаторы (при наличии), паспорт/удостоверение личности — по требованию.</w:t>
        <w:br/>
        <w:t>5) Приложение №1 — Банковские реквизиты получателя пособия.</w:t>
        <w:br/>
        <w:t>6) Приложение №2 — Предлагаемый график неполного времени/дистанционной работы (при необходимости).</w:t>
      </w:r>
    </w:p>
    <w:p>
      <w:r>
        <w:t>Подпись заявителя: ___________________/__________________/   «___» __________ 20____ г.</w:t>
        <w:br/>
        <w:t>(подпись / расшифровка)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</w:rPr>
        <w:t>РЕЗОЛЮЦИЯ КОМАНДИРА/НАЧАЛЬНИКА (заполняется должностным лицом)</w:t>
      </w:r>
    </w:p>
    <w:p>
      <w:r>
        <w:t>Рассмотрено «___» __________ 20____ г.</w:t>
        <w:br/>
        <w:t>Решение: □ предоставить отпуск по уходу до 1,5 лет  □ предоставить отпуск по уходу до 3 лет  □ согласовать неполное время/дистанционный режим  □ отказать (обоснование): ______________________</w:t>
        <w:br/>
        <w:t>Утверждённый период: с «___».___.20__ по «___».___.20__   Ответственный (кадры/ФЭС): ______________________</w:t>
        <w:br/>
        <w:t>Подпись, Ф.И.О., должность: ________________________________________________________________</w:t>
      </w:r>
    </w:p>
    <w:p>
      <w:r>
        <w:br w:type="page"/>
      </w:r>
    </w:p>
    <w:p>
      <w:r>
        <w:rPr>
          <w:b/>
        </w:rPr>
        <w:t>ПРИЛОЖЕНИЕ №1. Банковские реквизиты получателя пособия</w:t>
      </w:r>
    </w:p>
    <w:p>
      <w:r>
        <w:t>Получатель: ____________________________________________________________</w:t>
        <w:br/>
        <w:t>Банк: __________________________  БИК: __________  Корсчёт: __________________</w:t>
        <w:br/>
        <w:t>Лицевой счёт/карта: __________________________  ИНН (при наличии): __________</w:t>
        <w:br/>
        <w:t>E‑mail/телефон для уведомлений: _________________________________________</w:t>
      </w:r>
    </w:p>
    <w:p>
      <w:r>
        <w:br w:type="page"/>
      </w:r>
    </w:p>
    <w:p>
      <w:r>
        <w:rPr>
          <w:b/>
        </w:rPr>
        <w:t>ПРИЛОЖЕНИЕ №2. Предлагаемый режим неполного времени/дистанционной работы (если согласуется)</w:t>
      </w:r>
    </w:p>
    <w:p>
      <w:r>
        <w:t>— Неполное служебное время: ____ часов в день; рабочие дни: Пн/Вт/Ср/Чт/Пт (нужное отметить); время: __:__–__:__</w:t>
        <w:br/>
        <w:t>— Дистанционный формат: да/нет; перечень задач/зоны ответственности: __________________________</w:t>
        <w:br/>
        <w:t>— Контакты для связи в служебное время: ______________________________________________________</w:t>
      </w:r>
    </w:p>
    <w:p>
      <w:r>
        <w:br w:type="page"/>
      </w:r>
    </w:p>
    <w:p>
      <w:r>
        <w:rPr>
          <w:b/>
        </w:rPr>
        <w:t>ПРИЛОЖЕНИЕ №3. Заявление второго родителя (шаблон)</w:t>
      </w:r>
    </w:p>
    <w:p>
      <w:r>
        <w:t>Я, ______________________________________________________ (Ф.И.О., паспорт/удостоверение), сообщаю, что по месту моей службы/работы пособие по уходу за ребёнком __________________________ (Ф.И.О., дата рождения) не назначено и не выплачивается. Подпись _____________  Дата «___».___.20__  Организация/контакты: __________</w:t>
      </w:r>
    </w:p>
    <w:p>
      <w:r>
        <w:br w:type="page"/>
      </w:r>
    </w:p>
    <w:p>
      <w:r>
        <w:rPr>
          <w:b/>
        </w:rPr>
        <w:t>ПРИЛОЖЕНИЕ №4. Согласие на обработку персональных данных</w:t>
      </w:r>
    </w:p>
    <w:p>
      <w:r>
        <w:t>Я, ________________________________________, даю согласие воинской части/органу на обработку моих персональных данных и данных ребёнка в целях рассмотрения настоящего рапорта, предоставления отпуска по уходу и оформления выплат. Срок — до достижения цели обработки или отзыва. Подпись: ___________/____________/   Дата: «___» __________ 20____ г.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</w:t>
      </w:r>
    </w:p>
    <w:p>
      <w:r>
        <w:t>ОТМЕТКА О ПРИЁМЕ РАПОРТА (канцелярия)</w:t>
      </w:r>
    </w:p>
    <w:p>
      <w:r>
        <w:t>Принято от: __________________________________ (Ф.И.О., звание)   Дата: «___» __________ 20____ г.</w:t>
        <w:br/>
        <w:t>Входящий № ________   Сотрудник (Ф.И.О., подпись): 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