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</w:rPr>
        <w:t>КОМУ: Командиру(начальнику) _____________________________________________</w:t>
        <w:br/>
        <w:t>(наименование воинской части/органа, гарнизон)</w:t>
        <w:br/>
        <w:t>Через: начальника штаба / начальника отделения (отдела) кадров (нужное зачеркнуть)</w:t>
        <w:br/>
        <w:br/>
        <w:t>ОТ КОГО: ________________________________________________________________</w:t>
        <w:br/>
        <w:t>(воинское звание, Ф.И.О. полностью)</w:t>
        <w:br/>
        <w:t>Должность: ______________________________________________________________</w:t>
        <w:br/>
        <w:t>Воинская часть № ________   Табельный № ________   Контакты: тел. ____________, e‑mail ____________</w:t>
        <w:br/>
        <w:t>Адрес проживания: ________________________________________________________</w:t>
        <w:br/>
        <w:t>«___» __________ 20____ г.</w:t>
      </w:r>
    </w:p>
    <w:p>
      <w:pPr>
        <w:jc w:val="center"/>
      </w:pPr>
      <w:r>
        <w:rPr>
          <w:b/>
        </w:rPr>
        <w:t>РАПОРТ</w:t>
        <w:br/>
        <w:t>об увольнении по собственному желанию при уважительных причинах</w:t>
      </w:r>
    </w:p>
    <w:p>
      <w:r>
        <w:t>В соответствии с действующим порядком прошу уволить меня с военной службы по собственному желанию в связи с наличием уважительных причин, изложенных ниже, и произвести необходимые мероприятия по увольнению.</w:t>
      </w:r>
    </w:p>
    <w:p>
      <w:r>
        <w:t>УВАЖИТЕЛЬНЫЕ ПРИЧИНЫ (отметить/раскрыть, приложить подтверждения):</w:t>
        <w:br/>
        <w:t>□ Необходимость ухода (уход на постоянной основе) за близким родственником: __________________________</w:t>
        <w:br/>
        <w:t xml:space="preserve">   (степень родства, диагноз/состояние, адрес ухода) — заключения/справки МСЭ/ЛПУ прилагаются.</w:t>
        <w:br/>
        <w:t>□ Медицинские основания: состояние здоровья, препятствующее прохождению службы — заключение ВВК/ЛПУ № ___ от «___».___.20__.</w:t>
        <w:br/>
        <w:t>□ Семейные обстоятельства: рождение/воспитание ребёнка, отсутствие места в ДОУ, иные значимые обстоятельства.</w:t>
        <w:br/>
        <w:t>□ Переезд супруга(и) к новому месту службы/работы: ________________________________________________</w:t>
        <w:br/>
        <w:t>□ Обучение по очной форме (вуз/СПО) с невозможностью совмещения службы и учёбы: ____________________</w:t>
        <w:br/>
        <w:t>□ Жилищные вопросы (утрата жилья/выселение/смена места жительства): ________________________________</w:t>
        <w:br/>
        <w:t>□ Иное (описать подробно): ________________________________________________________________________</w:t>
      </w:r>
    </w:p>
    <w:p>
      <w:r>
        <w:t>ПРОШУ:</w:t>
        <w:br/>
        <w:t>1) Уволить меня по собственному желанию при указанных уважительных причинах с «___» __________ 20____ г. (или иной даты, определённой приказом по результатам рассмотрения).</w:t>
        <w:br/>
        <w:t>2) Исключить из списков личного состава с «___» __________ 20____ г. (или по дате приказа).</w:t>
        <w:br/>
        <w:t>3) Предоставить неиспользованный основной отпуск перед увольнением ___ к.дн.;    при невозможности — выплатить денежную компенсацию за все неиспользованные дни.</w:t>
        <w:br/>
        <w:t>4) Произвести окончательный расчёт: денежное довольствие, премии/надбавки (если положены), компенсации и иные выплаты;    перечислить на реквизиты (Приложение №1).</w:t>
        <w:br/>
        <w:t>5) Оформить сдачу вещевого имущества/матценностей; закрыть обходной лист (Приложение №3).</w:t>
        <w:br/>
        <w:t>6) Выдать копии приказов об увольнении/исключении, справки о прохождении службы/выслуге, внести отметки в документы учёта (по порядку).</w:t>
      </w:r>
    </w:p>
    <w:p>
      <w:r>
        <w:t>ДОПОЛНИТЕЛЬНО (по ситуации):</w:t>
        <w:br/>
        <w:t>— Прошу рассмотреть возможность увольнения в минимально возможный срок с учётом подтверждённых уважительных причин.</w:t>
        <w:br/>
        <w:t>— Прошу согласовать (при наличии права) компенсацию проезда к месту избранного проживания (Приложение №5).</w:t>
      </w:r>
    </w:p>
    <w:p>
      <w:r>
        <w:t>ЖИЛИЩНЫЕ/НИС ВОПРОСЫ (при наличии):</w:t>
        <w:br/>
        <w:t>— Статус: □ участник НИС  □ получатель жилищной субсидии  □ служебное жильё  □ иное: __________</w:t>
        <w:br/>
        <w:t>— Прошу (при наличии оснований) выполнить соответствующие действия: расчёт/перечисление, сдача служебного жилья,    исключение/включение в регистры — см. Приложение №4.</w:t>
      </w:r>
    </w:p>
    <w:p>
      <w:r>
        <w:t>ПРИЛОЖЕНИЯ — ПОДТВЕРЖДАЮЩИЕ ДОКУМЕНТЫ (копии; оригиналы предъявляются по требованию):</w:t>
        <w:br/>
        <w:t>1) Медицинские заключения/справки ЛПУ, ВВК, МСЭ (по профилю причины).</w:t>
        <w:br/>
        <w:t>2) Документы о родстве, необходимости ухода, совместном проживании, опеке и т.п.</w:t>
        <w:br/>
        <w:t>3) Документы об обучении (справка, приказ о зачислении, форма обучения, расписание).</w:t>
        <w:br/>
        <w:t>4) Документы о переезде супруга(и) (приказ/договор/справка работодателя).</w:t>
        <w:br/>
        <w:t>5) Документы по жилью (договор, уведомления, выписки, решения и др.).</w:t>
        <w:br/>
        <w:t>6) Банковские реквизиты (Приложение №1), график отпуска перед увольнением (Приложение №2), обходной лист (Приложение №3).</w:t>
        <w:br/>
        <w:t>7) Иные доказательства уважительности причин.</w:t>
      </w:r>
    </w:p>
    <w:p>
      <w:r>
        <w:t>Подпись военнослужащего: ___________________/__________________/   «___» __________ 20____ г.</w:t>
        <w:br/>
        <w:t>(подпись / расшифровка)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РЕЗОЛЮЦИЯ КОМАНДИРА/НАЧАЛЬНИКА (заполняется должностным лицом)</w:t>
      </w:r>
    </w:p>
    <w:p>
      <w:r>
        <w:t>Рассмотрено «___» __________ 20____ г.</w:t>
        <w:br/>
        <w:t>Решение: □ согласовать увольнение по собственному желанию (уважительные причины)  □ предоставить отпуск перед увольнением ___ к.дн.  □ выплатить компенсацию за отпуск  □ согласовать проезд  □ отказать (обоснование): ______________________</w:t>
        <w:br/>
        <w:t>Дата исключения из списков: «___».___.20__   Ответственный исполнитель (кадры/ФЭС/службы): ______________________</w:t>
        <w:br/>
        <w:t>Подпись, Ф.И.О., должность: ________________________________________________________________</w:t>
      </w:r>
    </w:p>
    <w:p>
      <w:r>
        <w:br w:type="page"/>
      </w:r>
    </w:p>
    <w:p>
      <w:r>
        <w:rPr>
          <w:b/>
        </w:rPr>
        <w:t>ПРИЛОЖЕНИЕ №1. Банковские реквизиты для окончательного расчёта</w:t>
      </w:r>
    </w:p>
    <w:p>
      <w:r>
        <w:t>Получатель: ____________________________________________________________</w:t>
        <w:br/>
        <w:t>Банк: __________________________  БИК: __________  Корсчёт: __________________</w:t>
        <w:br/>
        <w:t>Лицевой счёт/карта: __________________________  ИНН (при наличии): __________</w:t>
        <w:br/>
        <w:t>E‑mail/телефон для уведомлений: _________________________________________</w:t>
      </w:r>
    </w:p>
    <w:p>
      <w:r>
        <w:br w:type="page"/>
      </w:r>
    </w:p>
    <w:p>
      <w:r>
        <w:rPr>
          <w:b/>
        </w:rPr>
        <w:t>ПРИЛОЖЕНИЕ №2. График предоставления отпуска перед увольнением (если выбирается)</w:t>
      </w:r>
    </w:p>
    <w:p>
      <w:r>
        <w:t>Планируемый период: с «___».___.20__ по «___».___.20__ — ____ к.дн.</w:t>
        <w:br/>
        <w:t>Остаток неиспользованных дней основного отпуска по состоянию на «___».___.20__: ____ к.дн.</w:t>
        <w:br/>
        <w:t>Примечания: ________________________________________________________________________________</w:t>
      </w:r>
    </w:p>
    <w:p>
      <w:r>
        <w:br w:type="page"/>
      </w:r>
    </w:p>
    <w:p>
      <w:r>
        <w:rPr>
          <w:b/>
        </w:rPr>
        <w:t>ПРИЛОЖЕНИЕ №3. Реестр подтверждающих документов (доказательств)</w:t>
      </w:r>
    </w:p>
    <w:p>
      <w:r>
        <w:t>№ | Вид документа | Кем выдан | №/дата | Срок действия | Примечание</w:t>
        <w:br/>
        <w:t>--|---------------|----------|--------|---------------|-----------</w:t>
        <w:br/>
        <w:t xml:space="preserve">1 |               |          |        |               |           </w:t>
        <w:br/>
        <w:t xml:space="preserve">2 |               |          |        |               |           </w:t>
      </w:r>
    </w:p>
    <w:p>
      <w:r>
        <w:br w:type="page"/>
      </w:r>
    </w:p>
    <w:p>
      <w:r>
        <w:rPr>
          <w:b/>
        </w:rPr>
        <w:t>ПРИЛОЖЕНИЕ №4. Сведения по жилищному обеспечению/НИС (при наличии)</w:t>
      </w:r>
    </w:p>
    <w:p>
      <w:r>
        <w:t>— Участие в НИС: да/нет; № личного счёта __________; сведения по накоплениям на __.__.20__: ________</w:t>
        <w:br/>
        <w:t>— Жилищная субсидия: да/нет; стадия: _________________________________________________________</w:t>
        <w:br/>
        <w:t>— Служебное жильё: адрес ________________________________; обязанность сдачи: да/нет; срок сдачи: ______</w:t>
        <w:br/>
        <w:t>— Иные сведения/заявления: _________________________________________________________________</w:t>
      </w:r>
    </w:p>
    <w:p>
      <w:r>
        <w:br w:type="page"/>
      </w:r>
    </w:p>
    <w:p>
      <w:r>
        <w:rPr>
          <w:b/>
        </w:rPr>
        <w:t>ПРИЛОЖЕНИЕ №5. Проезд/переселение к месту жительства (при наличии права)</w:t>
      </w:r>
    </w:p>
    <w:p>
      <w:r>
        <w:t>— Место избранного проживания: ______________________________________________________________</w:t>
        <w:br/>
        <w:t>— Маршрут следования/перевозка имущества (если предусмотрено): ______________________________</w:t>
        <w:br/>
        <w:t>— Проездные документы (№, дата, перевозчик): _________________________________________________</w:t>
      </w:r>
    </w:p>
    <w:p>
      <w:r>
        <w:br w:type="page"/>
      </w:r>
    </w:p>
    <w:p>
      <w:r>
        <w:rPr>
          <w:b/>
        </w:rPr>
        <w:t>ПРИЛОЖЕНИЕ №6. Согласие на обработку персональных данных</w:t>
      </w:r>
    </w:p>
    <w:p>
      <w:r>
        <w:t>Я, ________________________________________, даю согласие воинской части/органу на обработку моих персональных данных в целях рассмотрения настоящего рапорта, оформления увольнения по собственному желанию при уважительных причинах и проведения расчётов. Срок — до достижения цели обработки или отзыва. Подпись: ___________/____________/   Дата: «___» __________ 20____ г.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</w:t>
      </w:r>
    </w:p>
    <w:p>
      <w:r>
        <w:t>ОТМЕТКА О ПРИЁМЕ РАПОРТА (канцелярия)</w:t>
      </w:r>
    </w:p>
    <w:p>
      <w:r>
        <w:t>Принято от: __________________________________ (Ф.И.О., звание)   Дата: «___» __________ 20____ г.</w:t>
        <w:br/>
        <w:t>Входящий № ________   Сотрудник (Ф.И.О., подпись): 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