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ДОГОВОР НАЙМА ЖИЛОГО ПОМЕЩЕНИЯ (для военнослужащих)</w:t>
        <w:br/>
        <w:t>№ _________   г. __________________    «____» __________ 20____ г.</w:t>
      </w:r>
    </w:p>
    <w:p>
      <w:r>
        <w:t>Гр. ______________________________________, паспорт: серия ______ № ____________, выдан ____________________________________________, код подразделения __________, зарегистрирован(а) по адресу: ____________________________________________, именуемый(ая) в дальнейшем «Наймодатель», с одной стороны, и гр. _________________________________, паспорт: серия ______ № ____________, выдан ____________________________________________, код подразделения __________, зарегистрирован(а) по адресу: ____________________________________________, именуемый(ая) в дальнейшем «Наниматель», а также совместно именуемые «Стороны», заключили настоящий договор о нижеследующем.</w:t>
      </w:r>
    </w:p>
    <w:p>
      <w:r>
        <w:t>1. ПРЕДМЕТ ДОГОВОРА</w:t>
        <w:br/>
        <w:t>1.1. Наймодатель предоставляет Нанимателю во временное пользование жилое помещение, расположенное по адресу: ____________________________________________, (далее — «Жилое помещение»), общей площадью ________ кв. м, жилой площадью ________ кв. м, состоящее из ______ комнат, для проживания Нанимателя и членов его семьи.</w:t>
        <w:br/>
        <w:t>1.2. Состав совместно проживающих лиц (членов семьи Нанимателя):</w:t>
        <w:br/>
        <w:t>— ____________________________________________ (родство, дата рождения, документ);</w:t>
        <w:br/>
        <w:t>— ____________________________________________;</w:t>
        <w:br/>
        <w:t>— ____________________________________________.</w:t>
        <w:br/>
        <w:t>1.3. Жилое помещение является пригодным для постоянного проживания, обеспечено коммунальными услугами (отопление, холодная/горячая вода, водоотведение, электроснабжение, газ (при наличии)).</w:t>
      </w:r>
    </w:p>
    <w:p>
      <w:r>
        <w:t>2. СРОК НАЙМА</w:t>
        <w:br/>
        <w:t>2.1. Срок найма устанавливается с «____» __________ 20____ г. по «____» __________ 20____ г. (включительно). Договор может быть пролонгирован на тех же условиях по соглашению Сторон.</w:t>
        <w:br/>
        <w:t>2.2. Договор может быть расторгнут досрочно по соглашению Сторон. Наниматель вправе в одностороннем порядке расторгнуть договор, уведомив Наймодателя не менее чем за 30 календарных дней. При переводе Нанимателя к новому месту службы, направлении в длительную командировку, увольнении с военной службы или предоставлении служебного жилья — без штрафных санкций.</w:t>
      </w:r>
    </w:p>
    <w:p>
      <w:r>
        <w:t>3. ПЛАТА ЗА НАЙМ И КОММУНАЛЬНЫЕ УСЛУГИ</w:t>
        <w:br/>
        <w:t>3.1. Плата за наем устанавливается в размере _________ (__________________________) рублей в месяц. Оплата производится до «___» числа оплачиваемого месяца путем безналичного перевода на реквизиты Наймодателя, указанные в Приложении №3.</w:t>
        <w:br/>
        <w:t>3.2. Коммунальные услуги и иные платежи (электроэнергия, вода, газ, отопление, вывоз ТКО, интернет и т. п.) оплачиваются Нанимателем сверх платы за наем по счетам/квитанциям поставщиков услуг, если иное не согласовано Сторонами.</w:t>
        <w:br/>
        <w:t>3.3. Допускается оплата третьим лицом — уполномоченным органом/воинской частью Министерства обороны РФ в рамках выплаты денежной компенсации за наем (поднаем) жилого помещения. Оплата, поступившая от такого третьего лица, засчитывается как исполнение обязанности Нанимателя по оплате найма.</w:t>
      </w:r>
    </w:p>
    <w:p>
      <w:r>
        <w:t>4. ПОРЯДОК ПЕРЕДАЧИ ЖИЛОГО ПОМЕЩЕНИЯ</w:t>
        <w:br/>
        <w:t>4.1. Передача Жилого помещения осуществляется по Акту приема-передачи (Приложение №1) с указанием состава мебели/бытовой техники и показаний приборов учета на дату вселения.</w:t>
        <w:br/>
        <w:t>4.2. Возврат Жилого помещения производится по Акту возврата (форма Приложения №1) с фиксацией показаний приборов учета и состояния имущества.</w:t>
      </w:r>
    </w:p>
    <w:p>
      <w:r>
        <w:t>5. ПРАВА И ОБЯЗАННОСТИ СТОРОН</w:t>
        <w:br/>
        <w:t>5.1. Наймодатель обязуется:</w:t>
        <w:br/>
        <w:t>— предоставить Жилое помещение в состоянии, пригодном для проживания;</w:t>
        <w:br/>
        <w:t>— не чинить препятствий Нанимателю в пользовании Жилым помещением, обеспечивать доступ к общедомовым коммуникациям;</w:t>
        <w:br/>
        <w:t>— по заявлению Нанимателя содействовать оформлению регистрации по месту пребывания в установленном порядке.</w:t>
        <w:br/>
        <w:t>5.2. Наниматель обязуется:</w:t>
        <w:br/>
        <w:t>— своевременно вносить плату за наем и коммунальные платежи;</w:t>
        <w:br/>
        <w:t>— бережно относиться к Жилому помещению, соблюдать правила пожарной безопасности и тишины;</w:t>
        <w:br/>
        <w:t>— не передавать Жилое помещение в поднаем и не размещать в нем иных лиц без письменного согласия Наймодателя;</w:t>
        <w:br/>
        <w:t>— незамедлительно информировать Наймодателя о неисправностях, авариях и иных обстоятельствах, угрожающих имуществу.</w:t>
        <w:br/>
        <w:t>5.3. Наниматель является военнослужащим по контракту. Стороны признают, что Наниматель вправе претендовать на денежную компенсацию за наем (поднаем) жилого помещения согласно действующему законодательству. Настоящий договор составлен с учетом требований к документальному подтверждению расходов.</w:t>
      </w:r>
    </w:p>
    <w:p>
      <w:r>
        <w:t>6. ОТВЕТСТВЕННОСТЬ И ФОРС-МАЖОР</w:t>
        <w:br/>
        <w:t>6.1. За нарушение сроков оплаты Наниматель уплачивает пени в размере ______% от суммы просрочки за каждый день, но не более ______% в месяц.</w:t>
        <w:br/>
        <w:t>6.2. Стороны освобождаются от ответственности за частичное или полное неисполнение обязательств по настоящему договору, если оно вызвано обстоятельствами непреодолимой силы (форс-мажор), подтвержденными компетентным органом.</w:t>
        <w:br/>
        <w:t>6.3. Убытки, причиненные порчей имущества по вине Нанимателя, подлежат возмещению по рыночной стоимости с учетом износа.</w:t>
      </w:r>
    </w:p>
    <w:p>
      <w:r>
        <w:t>7. РАЗРЕШЕНИЕ СПОРОВ</w:t>
        <w:br/>
        <w:t>7.1. Споры и разногласия решаются путем переговоров, а при недостижении соглашения — в судебном порядке по месту нахождения Жилого помещения.</w:t>
      </w:r>
    </w:p>
    <w:p>
      <w:r>
        <w:t>8. ПРОЧИЕ УСЛОВИЯ</w:t>
        <w:br/>
        <w:t>8.1. Стороны подтверждают, что не являются близкими родственниками в смысле Семейного кодекса РФ.</w:t>
        <w:br/>
        <w:t>8.2. Изменения и дополнения к договору действительны при их письменном оформлении и подписании обеими Сторонами.</w:t>
        <w:br/>
        <w:t>8.3. Настоящий договор составлен в двух экземплярах, имеющих равную юридическую силу, по одному для каждой из Сторон.</w:t>
        <w:br/>
        <w:t>8.4. Приложения являются неотъемлемой частью договора: Приложение №1 — Акт приема-передачи/возврата; Приложение №2 — Состав семьи (проживающие); Приложение №3 — Банковские реквизиты для оплаты; Приложение №4 — Образец расписки (квитанции) о получении арендной платы.</w:t>
      </w:r>
    </w:p>
    <w:p>
      <w:r>
        <w:t>9. АДРЕСА И РЕКВИЗИТЫ СТОРОН</w:t>
        <w:br/>
        <w:br/>
        <w:t>Наймодатель:</w:t>
        <w:br/>
        <w:t>ФИО: ____________________________________________</w:t>
        <w:br/>
        <w:t>Паспорт: серия ______ № ____________, выдан ________________________________________, код подр. ______</w:t>
        <w:br/>
        <w:t>Адрес регистрации: ____________________________________________</w:t>
        <w:br/>
        <w:t>Тел.: _________________________  E-mail: _______________________</w:t>
        <w:br/>
        <w:br/>
        <w:t>Наниматель:</w:t>
        <w:br/>
        <w:t>ФИО: ____________________________________________</w:t>
        <w:br/>
        <w:t>Паспорт: серия ______ № ____________, выдан ________________________________________, код подр. ______</w:t>
        <w:br/>
        <w:t>Воинская часть (№/наименование): ____________________________________________</w:t>
        <w:br/>
        <w:t>Должность/воинское звание: ____________________________________________</w:t>
        <w:br/>
        <w:t>Адрес регистрации: ____________________________________________</w:t>
        <w:br/>
        <w:t>Тел.: _________________________  E-mail: _______________________</w:t>
      </w:r>
    </w:p>
    <w:p>
      <w:r>
        <w:br/>
        <w:t>ПОДПИСИ СТОРОН</w:t>
        <w:br/>
        <w:br/>
        <w:t>Наймодатель ___________________/___________________/   «___» __________ 20____ г.</w:t>
        <w:br/>
        <w:t>Наниматель _____________________/___________________/   «___» __________ 20____ г.</w:t>
      </w:r>
    </w:p>
    <w:p>
      <w:r>
        <w:br w:type="page"/>
      </w:r>
    </w:p>
    <w:p>
      <w:r>
        <w:t>ПРИЛОЖЕНИЕ №1 к Договору найма жилого помещения № ______ от «___» __________ 20____ г.</w:t>
        <w:br/>
        <w:t>АКТ ПРИЕМА-ПЕРЕДАЧИ ЖИЛОГО ПОМЕЩЕНИЯ</w:t>
        <w:br/>
        <w:br/>
        <w:t>Мы, нижеподписавшиеся, Наймодатель ______________________________________ и Наниматель ______________________________________, составили настоящий акт о том, что «___» __________ 20____ г. Нанимателю передано жилое помещение по адресу: ______________________________________________.</w:t>
        <w:br/>
        <w:br/>
        <w:t>Состояние помещения: ________________________________________________</w:t>
        <w:br/>
        <w:t>Мебель и техника: _________________________________________________</w:t>
        <w:br/>
        <w:t>Показания счетчиков на дату передачи: ХВС ______ м³, ГВС ______ м³, Эл-энергия ______ кВт⋅ч, Газ ______ м³.</w:t>
        <w:br/>
        <w:br/>
        <w:t>Подписи:  Наймодатель ____________/____________/   Наниматель ____________/____________/</w:t>
        <w:br/>
        <w:br/>
        <w:t>АКТ ВОЗВРАТА ЖИЛОГО ПОМЕЩЕНИЯ (заполняется при выезде)</w:t>
        <w:br/>
        <w:t>Дата: «___» __________ 20____ г.  Показания счетчиков: ХВС ______, ГВС ______, Эл-энергия ______, Газ ______.</w:t>
        <w:br/>
        <w:t>Состояние имущества: ________________________________________________</w:t>
        <w:br/>
        <w:t>Подписи:  Наймодатель ____________/____________/   Наниматель ____________/____________/</w:t>
      </w:r>
    </w:p>
    <w:p>
      <w:r>
        <w:br w:type="page"/>
      </w:r>
    </w:p>
    <w:p>
      <w:r>
        <w:t>ПРИЛОЖЕНИЕ №2 к Договору найма жилого помещения № ______ от «___» __________ 20____ г.</w:t>
        <w:br/>
        <w:t>СОСТАВ СЕМЬИ (ПРОЖИВАЮЩИЕ)</w:t>
        <w:br/>
        <w:br/>
        <w:t>1) ФИО ___________________________, родство __________, дата рождения __.__.____, документ: ______________________</w:t>
        <w:br/>
        <w:t>2) ФИО ___________________________, родство __________, дата рождения __.__.____, документ: ______________________</w:t>
        <w:br/>
        <w:t>3) ФИО ___________________________, родство __________, дата рождения __.__.____, документ: ______________________</w:t>
        <w:br/>
        <w:t>Подпись Нанимателя: ___________/____________/   Дата: «___» __________ 20____ г.</w:t>
      </w:r>
    </w:p>
    <w:p>
      <w:r>
        <w:br w:type="page"/>
      </w:r>
    </w:p>
    <w:p>
      <w:r>
        <w:t>ПРИЛОЖЕНИЕ №3 к Договору найма жилого помещения № ______ от «___» __________ 20____ г.</w:t>
        <w:br/>
        <w:t>БАНКОВСКИЕ РЕКВИЗИТЫ ДЛЯ ОПЛАТЫ</w:t>
        <w:br/>
        <w:br/>
        <w:t>Получатель (ФИО Наймодателя): ____________________________________________</w:t>
        <w:br/>
        <w:t>Банк получателя: ____________________________________________</w:t>
        <w:br/>
        <w:t>БИК: ______________  Корр. счет: ____________________________</w:t>
        <w:br/>
        <w:t>Расчетный счет: ____________________________  ИНН: ______________</w:t>
        <w:br/>
        <w:t>Назначение платежа: «Плата за наем жилого помещения по договору № _____ от __.__.20__»</w:t>
      </w:r>
    </w:p>
    <w:p>
      <w:r>
        <w:br w:type="page"/>
      </w:r>
    </w:p>
    <w:p>
      <w:r>
        <w:t>ПРИЛОЖЕНИЕ №4 к Договору найма жилого помещения № ______ от «___» __________ 20____ г.</w:t>
        <w:br/>
        <w:t>ОБРАЗЕЦ РАСПИСКИ (КВИТАНЦИИ) О ПОЛУЧЕНИИ АРЕНДНОЙ ПЛАТЫ</w:t>
        <w:br/>
        <w:br/>
        <w:t>Я, гр. ________________________________________, паспорт серия ____ № __________, выдан __________________________, получил(а) от гр. ________________________________________ денежные средства в размере __________ (_________________) руб. в счет платы за наем жилого помещения по договору № _____ от «___» __________ 20____ г. за месяц __________________ 20____ г.</w:t>
        <w:br/>
        <w:t>Дата: «___» __________ 20____ г.    Подпись: ___________/____________/</w:t>
      </w:r>
    </w:p>
    <w:p>
      <w:r>
        <w:br w:type="page"/>
      </w:r>
    </w:p>
    <w:p>
      <w:r>
        <w:t>ПАМЯТКА ДЛЯ ПОЛУЧЕНИЯ КОМПЕНСАЦИИ ЗА НАЕМ (ПОДНАЕМ)</w:t>
        <w:br/>
        <w:t>— Договор найма с указанием адреса, срока, суммы в мес., состава семьи и порядка оплаты (настоящий шаблон).</w:t>
        <w:br/>
        <w:t>— Акт приема-передачи с показаниями счетчиков (Приложение №1).</w:t>
        <w:br/>
        <w:t>— Копия выписки ЕГРН/правоустанавливающего документа на квартиру (от Наймодателя).</w:t>
        <w:br/>
        <w:t>— Квитанции/расписки об оплате, банковские выписки (Приложение №4 — образец).</w:t>
        <w:br/>
        <w:t>— Реквизиты Наймодателя для безналичной оплаты (Приложение №3).</w:t>
        <w:br/>
        <w:t>— Документы, подтверждающие статус военнослужащего и состав семьи (приказ, справка из в/ч и т. п.).</w:t>
        <w:br/>
        <w:t>Примечание: Данный шаблон является образцом и не является юридической консультацией.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